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catastrophe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kids caused blank for substitute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was very blank setting u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goes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happening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Blank, winner chicken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movie Star Wars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dance was blank by the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ice cream in the house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pumpkins got blank by the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 boy on the team blank the ball.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catastrophe </dc:title>
  <dcterms:created xsi:type="dcterms:W3CDTF">2021-10-11T03:00:27Z</dcterms:created>
  <dcterms:modified xsi:type="dcterms:W3CDTF">2021-10-11T03:00:27Z</dcterms:modified>
</cp:coreProperties>
</file>