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catcher in the rye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disguise , a secret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extravagant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thinks he is better than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fish abundant in the ocean ans occasionally in freshwater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huge,very large, enormous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tastelessly showy or loud in appearance or manner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dance performed to quick tempo swing or jazz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influenced by conscience,careful, thoughtful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wildly emotional and exaggerated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flower that blooms through the winter</w:t>
            </w:r>
          </w:p>
        </w:tc>
      </w:tr>
    </w:tbl>
    <w:p>
      <w:pPr>
        <w:pStyle w:val="WordBankMedium"/>
      </w:pPr>
      <w:r>
        <w:t xml:space="preserve">   lavish    </w:t>
      </w:r>
      <w:r>
        <w:t xml:space="preserve">   conscientious    </w:t>
      </w:r>
      <w:r>
        <w:t xml:space="preserve">   snobbish    </w:t>
      </w:r>
      <w:r>
        <w:t xml:space="preserve">   incognito    </w:t>
      </w:r>
      <w:r>
        <w:t xml:space="preserve">   hysterics    </w:t>
      </w:r>
      <w:r>
        <w:t xml:space="preserve">   herring    </w:t>
      </w:r>
      <w:r>
        <w:t xml:space="preserve">   brassy    </w:t>
      </w:r>
      <w:r>
        <w:t xml:space="preserve">   jitterbugging    </w:t>
      </w:r>
      <w:r>
        <w:t xml:space="preserve">   immensely    </w:t>
      </w:r>
      <w:r>
        <w:t xml:space="preserve">   pansy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catcher in the rye </dc:title>
  <dcterms:created xsi:type="dcterms:W3CDTF">2021-10-11T03:00:47Z</dcterms:created>
  <dcterms:modified xsi:type="dcterms:W3CDTF">2021-10-11T03:00:47Z</dcterms:modified>
</cp:coreProperties>
</file>