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catcher in the rye word surch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brink    </w:t>
      </w:r>
      <w:r>
        <w:t xml:space="preserve">   catch them    </w:t>
      </w:r>
      <w:r>
        <w:t xml:space="preserve">   comin thro the rye    </w:t>
      </w:r>
      <w:r>
        <w:t xml:space="preserve">   falling    </w:t>
      </w:r>
      <w:r>
        <w:t xml:space="preserve">   Holden    </w:t>
      </w:r>
      <w:r>
        <w:t xml:space="preserve">   important    </w:t>
      </w:r>
      <w:r>
        <w:t xml:space="preserve">   innocence    </w:t>
      </w:r>
      <w:r>
        <w:t xml:space="preserve">   lose    </w:t>
      </w:r>
      <w:r>
        <w:t xml:space="preserve">   meaning    </w:t>
      </w:r>
      <w:r>
        <w:t xml:space="preserve">   Phoebe    </w:t>
      </w:r>
      <w:r>
        <w:t xml:space="preserve">   phony    </w:t>
      </w:r>
      <w:r>
        <w:t xml:space="preserve">   poem    </w:t>
      </w:r>
      <w:r>
        <w:t xml:space="preserve">   protect    </w:t>
      </w:r>
      <w:r>
        <w:t xml:space="preserve">   save children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 word surch </dc:title>
  <dcterms:created xsi:type="dcterms:W3CDTF">2021-10-11T03:01:16Z</dcterms:created>
  <dcterms:modified xsi:type="dcterms:W3CDTF">2021-10-11T03:01:16Z</dcterms:modified>
</cp:coreProperties>
</file>