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mockingjay    </w:t>
      </w:r>
      <w:r>
        <w:t xml:space="preserve">   mockingjay pin    </w:t>
      </w:r>
      <w:r>
        <w:t xml:space="preserve">   arena    </w:t>
      </w:r>
      <w:r>
        <w:t xml:space="preserve">   capitol    </w:t>
      </w:r>
      <w:r>
        <w:t xml:space="preserve">   clock    </w:t>
      </w:r>
      <w:r>
        <w:t xml:space="preserve">   heymitch    </w:t>
      </w:r>
      <w:r>
        <w:t xml:space="preserve">   districts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2021-10-11T03:01:32Z</dcterms:created>
  <dcterms:modified xsi:type="dcterms:W3CDTF">2021-10-11T03:01:32Z</dcterms:modified>
</cp:coreProperties>
</file>