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capitol    </w:t>
      </w:r>
      <w:r>
        <w:t xml:space="preserve">   catchingfire    </w:t>
      </w:r>
      <w:r>
        <w:t xml:space="preserve">   district    </w:t>
      </w:r>
      <w:r>
        <w:t xml:space="preserve">   gale    </w:t>
      </w:r>
      <w:r>
        <w:t xml:space="preserve">   haymitch    </w:t>
      </w:r>
      <w:r>
        <w:t xml:space="preserve">   katiss    </w:t>
      </w:r>
      <w:r>
        <w:t xml:space="preserve">   mockingjay    </w:t>
      </w:r>
      <w:r>
        <w:t xml:space="preserve">   peeta    </w:t>
      </w:r>
      <w:r>
        <w:t xml:space="preserve">   pin    </w:t>
      </w:r>
      <w:r>
        <w:t xml:space="preserve">   prim    </w:t>
      </w:r>
      <w:r>
        <w:t xml:space="preserve">   quarterquell    </w:t>
      </w:r>
      <w:r>
        <w:t xml:space="preserve">   rebellion    </w:t>
      </w:r>
      <w:r>
        <w:t xml:space="preserve">   rue    </w:t>
      </w:r>
      <w:r>
        <w:t xml:space="preserve">   survival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2021-10-11T03:00:22Z</dcterms:created>
  <dcterms:modified xsi:type="dcterms:W3CDTF">2021-10-11T03:00:22Z</dcterms:modified>
</cp:coreProperties>
</file>