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cutlery    </w:t>
      </w:r>
      <w:r>
        <w:t xml:space="preserve">   sugary    </w:t>
      </w:r>
      <w:r>
        <w:t xml:space="preserve">   fatty    </w:t>
      </w:r>
      <w:r>
        <w:t xml:space="preserve">   pasta    </w:t>
      </w:r>
      <w:r>
        <w:t xml:space="preserve">   potatoes    </w:t>
      </w:r>
      <w:r>
        <w:t xml:space="preserve">   rice    </w:t>
      </w:r>
      <w:r>
        <w:t xml:space="preserve">   dairy    </w:t>
      </w:r>
      <w:r>
        <w:t xml:space="preserve">   bread    </w:t>
      </w:r>
      <w:r>
        <w:t xml:space="preserve">   vegetables    </w:t>
      </w:r>
      <w:r>
        <w:t xml:space="preserve">   fruit    </w:t>
      </w:r>
      <w:r>
        <w:t xml:space="preserve">   beans    </w:t>
      </w:r>
      <w:r>
        <w:t xml:space="preserve">   eggs    </w:t>
      </w:r>
      <w:r>
        <w:t xml:space="preserve">   fish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</dc:title>
  <dcterms:created xsi:type="dcterms:W3CDTF">2021-10-11T03:00:36Z</dcterms:created>
  <dcterms:modified xsi:type="dcterms:W3CDTF">2021-10-11T03:00:36Z</dcterms:modified>
</cp:coreProperties>
</file>