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catégorie 2 : Compréhension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secondes    </w:t>
      </w:r>
      <w:r>
        <w:t xml:space="preserve">   minutes    </w:t>
      </w:r>
      <w:r>
        <w:t xml:space="preserve">   nager    </w:t>
      </w:r>
      <w:r>
        <w:t xml:space="preserve">   larmes    </w:t>
      </w:r>
      <w:r>
        <w:t xml:space="preserve">   école    </w:t>
      </w:r>
      <w:r>
        <w:t xml:space="preserve">   caméra    </w:t>
      </w:r>
      <w:r>
        <w:t xml:space="preserve">   cigarette    </w:t>
      </w:r>
      <w:r>
        <w:t xml:space="preserve">   panique    </w:t>
      </w:r>
      <w:r>
        <w:t xml:space="preserve">   sueur    </w:t>
      </w:r>
      <w:r>
        <w:t xml:space="preserve">   jalouse    </w:t>
      </w:r>
      <w:r>
        <w:t xml:space="preserve">   train    </w:t>
      </w:r>
      <w:r>
        <w:t xml:space="preserve">   étrange    </w:t>
      </w:r>
      <w:r>
        <w:t xml:space="preserve">   illégal    </w:t>
      </w:r>
      <w:r>
        <w:t xml:space="preserve">   émotions    </w:t>
      </w:r>
      <w:r>
        <w:t xml:space="preserve">   pont    </w:t>
      </w:r>
      <w:r>
        <w:t xml:space="preserve">   mcdonalds    </w:t>
      </w:r>
      <w:r>
        <w:t xml:space="preserve">   manipulé    </w:t>
      </w:r>
      <w:r>
        <w:t xml:space="preserve">   film    </w:t>
      </w:r>
      <w:r>
        <w:t xml:space="preserve">   bière    </w:t>
      </w:r>
      <w:r>
        <w:t xml:space="preserve">   grommelle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catégorie 2 : Compréhension</dc:title>
  <dcterms:created xsi:type="dcterms:W3CDTF">2021-10-11T03:01:32Z</dcterms:created>
  <dcterms:modified xsi:type="dcterms:W3CDTF">2021-10-11T03:01:32Z</dcterms:modified>
</cp:coreProperties>
</file>