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12 original followers of Jesus Christ as named in the New Testament.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host (bread) consecrated during a Mass and distributed during communion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tier of ministerial ordination (after deacon and priest), appointed by the Pope,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a lot of settings as symbols of love, peace or as messengers.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celebrates the birth of Jesus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These two letters symbolize the fact that Christ is the beginning and the end of all creation.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was originally used by the Greeks and Romans as representing fertility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cross with the figure of the body of Jesus Christ attached to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text that has the stories of the past life of Jesus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1) The person who dictates the mass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</dc:title>
  <dcterms:created xsi:type="dcterms:W3CDTF">2021-10-11T03:01:30Z</dcterms:created>
  <dcterms:modified xsi:type="dcterms:W3CDTF">2021-10-11T03:01:30Z</dcterms:modified>
</cp:coreProperties>
</file>