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p>
      <w:pPr>
        <w:pStyle w:val="Questions"/>
      </w:pPr>
      <w:r>
        <w:t xml:space="preserve">1. NLOI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IGENGR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BACLK ADN WHETI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 GRTSEI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LCIPEO ASCT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 TCA HSIF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TBAYB ASTC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AAIRNCME OSAHRRTHI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ASANHVAN CTA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 AGLDROL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2021-10-11T03:01:36Z</dcterms:created>
  <dcterms:modified xsi:type="dcterms:W3CDTF">2021-10-11T03:01:36Z</dcterms:modified>
</cp:coreProperties>
</file>