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cats</w:t>
      </w:r>
    </w:p>
    <w:p>
      <w:pPr>
        <w:pStyle w:val="Questions"/>
      </w:pPr>
      <w:r>
        <w:t xml:space="preserve">1. CAT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RPRU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OVLE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ILAT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HSIS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ICKL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FNFSI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AWSP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CRCHSTA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LCAOLR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KEWHSRI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OMWE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RFU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ITKTEN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ABT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MAET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AWCL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IENCASN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FDOO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ETRWA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ESOTMCDI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cats</dc:title>
  <dcterms:created xsi:type="dcterms:W3CDTF">2021-10-11T03:01:49Z</dcterms:created>
  <dcterms:modified xsi:type="dcterms:W3CDTF">2021-10-11T03:01:49Z</dcterms:modified>
</cp:coreProperties>
</file>