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or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situation to get power or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something growing or being grown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excellent or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,position , or opportunity affording superiority or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small piece or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keep animals for the purpose of producing young animals in a 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tell people something secret often without intending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soft seat without back or sides used for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do somethings at exactly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different from what is 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animals make quick and repeated noises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for someone to understand or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obtain an advantage over someone by using your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cats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 that someone is likely to behave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connected to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force a lot of things into a small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develop gradually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smell especially 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appearing to be something especially when it is not 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or something is the only one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keep or continue to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movement quiet and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move or jump quickly in order to catch or take hold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2021-10-11T03:01:55Z</dcterms:created>
  <dcterms:modified xsi:type="dcterms:W3CDTF">2021-10-11T03:01:55Z</dcterms:modified>
</cp:coreProperties>
</file>