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birds    </w:t>
      </w:r>
      <w:r>
        <w:t xml:space="preserve">   food    </w:t>
      </w:r>
      <w:r>
        <w:t xml:space="preserve">   hunt    </w:t>
      </w:r>
      <w:r>
        <w:t xml:space="preserve">   litter    </w:t>
      </w:r>
      <w:r>
        <w:t xml:space="preserve">   purr    </w:t>
      </w:r>
      <w:r>
        <w:t xml:space="preserve">   snuggle    </w:t>
      </w:r>
      <w:r>
        <w:t xml:space="preserve">   mouse    </w:t>
      </w:r>
      <w:r>
        <w:t xml:space="preserve">   fish    </w:t>
      </w:r>
      <w:r>
        <w:t xml:space="preserve">   kitten    </w:t>
      </w:r>
      <w:r>
        <w:t xml:space="preserve">   fluffy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2021-10-11T03:01:59Z</dcterms:created>
  <dcterms:modified xsi:type="dcterms:W3CDTF">2021-10-11T03:01:59Z</dcterms:modified>
</cp:coreProperties>
</file>