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mittens    </w:t>
      </w:r>
      <w:r>
        <w:t xml:space="preserve">   lazy    </w:t>
      </w:r>
      <w:r>
        <w:t xml:space="preserve">   fat    </w:t>
      </w:r>
      <w:r>
        <w:t xml:space="preserve">   short hair    </w:t>
      </w:r>
      <w:r>
        <w:t xml:space="preserve">   long    </w:t>
      </w:r>
      <w:r>
        <w:t xml:space="preserve">   hairless    </w:t>
      </w:r>
      <w:r>
        <w:t xml:space="preserve">   fluffy    </w:t>
      </w:r>
      <w:r>
        <w:t xml:space="preserve">   small    </w:t>
      </w:r>
      <w:r>
        <w:t xml:space="preserve">   big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</dc:title>
  <dcterms:created xsi:type="dcterms:W3CDTF">2021-10-11T03:00:43Z</dcterms:created>
  <dcterms:modified xsi:type="dcterms:W3CDTF">2021-10-11T03:00:43Z</dcterms:modified>
</cp:coreProperties>
</file>