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tight    </w:t>
      </w:r>
      <w:r>
        <w:t xml:space="preserve">   might    </w:t>
      </w:r>
      <w:r>
        <w:t xml:space="preserve">   right    </w:t>
      </w:r>
      <w:r>
        <w:t xml:space="preserve">   bright    </w:t>
      </w:r>
      <w:r>
        <w:t xml:space="preserve">   night    </w:t>
      </w:r>
      <w:r>
        <w:t xml:space="preserve">   lie    </w:t>
      </w:r>
      <w:r>
        <w:t xml:space="preserve">   light    </w:t>
      </w:r>
      <w:r>
        <w:t xml:space="preserve">   tie    </w:t>
      </w:r>
      <w:r>
        <w:t xml:space="preserve">   high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2021-10-11T03:00:33Z</dcterms:created>
  <dcterms:modified xsi:type="dcterms:W3CDTF">2021-10-11T03:00:33Z</dcterms:modified>
</cp:coreProperties>
</file>