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and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treats    </w:t>
      </w:r>
      <w:r>
        <w:t xml:space="preserve">   toys    </w:t>
      </w:r>
      <w:r>
        <w:t xml:space="preserve">   woof    </w:t>
      </w:r>
      <w:r>
        <w:t xml:space="preserve">   fluffy    </w:t>
      </w:r>
      <w:r>
        <w:t xml:space="preserve">   pebbles    </w:t>
      </w:r>
      <w:r>
        <w:t xml:space="preserve">   dogs    </w:t>
      </w:r>
      <w:r>
        <w:t xml:space="preserve">   fuss    </w:t>
      </w:r>
      <w:r>
        <w:t xml:space="preserve">   amora    </w:t>
      </w:r>
      <w:r>
        <w:t xml:space="preserve">   birds    </w:t>
      </w:r>
      <w:r>
        <w:t xml:space="preserve">   bou    </w:t>
      </w:r>
      <w:r>
        <w:t xml:space="preserve">   cat    </w:t>
      </w:r>
      <w:r>
        <w:t xml:space="preserve">   food    </w:t>
      </w:r>
      <w:r>
        <w:t xml:space="preserve">   lacy    </w:t>
      </w:r>
      <w:r>
        <w:t xml:space="preserve">   loki    </w:t>
      </w:r>
      <w:r>
        <w:t xml:space="preserve">   mouse    </w:t>
      </w:r>
      <w:r>
        <w:t xml:space="preserve">   pets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and dogs</dc:title>
  <dcterms:created xsi:type="dcterms:W3CDTF">2021-10-11T03:02:07Z</dcterms:created>
  <dcterms:modified xsi:type="dcterms:W3CDTF">2021-10-11T03:02:07Z</dcterms:modified>
</cp:coreProperties>
</file>