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BRITISH WHITE    </w:t>
      </w:r>
      <w:r>
        <w:t xml:space="preserve">   ANGUS    </w:t>
      </w:r>
      <w:r>
        <w:t xml:space="preserve">   AYRSHIRE    </w:t>
      </w:r>
      <w:r>
        <w:t xml:space="preserve">   BELTED GALAWAY    </w:t>
      </w:r>
      <w:r>
        <w:t xml:space="preserve">   BRAFORD    </w:t>
      </w:r>
      <w:r>
        <w:t xml:space="preserve">   BRAHMAN    </w:t>
      </w:r>
      <w:r>
        <w:t xml:space="preserve">   CHARBRAY    </w:t>
      </w:r>
      <w:r>
        <w:t xml:space="preserve">   CHAROLAIS    </w:t>
      </w:r>
      <w:r>
        <w:t xml:space="preserve">   DEVON    </w:t>
      </w:r>
      <w:r>
        <w:t xml:space="preserve">   FRIESIAN    </w:t>
      </w:r>
      <w:r>
        <w:t xml:space="preserve">   GUERNSEY    </w:t>
      </w:r>
      <w:r>
        <w:t xml:space="preserve">   HEREFORD    </w:t>
      </w:r>
      <w:r>
        <w:t xml:space="preserve">   JERSEY    </w:t>
      </w:r>
      <w:r>
        <w:t xml:space="preserve">   LIMOUSIN    </w:t>
      </w:r>
      <w:r>
        <w:t xml:space="preserve">   MURRAY GREY    </w:t>
      </w:r>
      <w:r>
        <w:t xml:space="preserve">   POLL HEREFORD    </w:t>
      </w:r>
      <w:r>
        <w:t xml:space="preserve">   rOMANOLIA    </w:t>
      </w:r>
      <w:r>
        <w:t xml:space="preserve">   SANTA GERTRUDIS    </w:t>
      </w:r>
      <w:r>
        <w:t xml:space="preserve">   SCOTISH HIGHLAND    </w:t>
      </w:r>
      <w:r>
        <w:t xml:space="preserve">   SHORTHORN    </w:t>
      </w:r>
      <w:r>
        <w:t xml:space="preserve">   SIMMENTAL    </w:t>
      </w:r>
      <w:r>
        <w:t xml:space="preserve">   SPECKLE PARK    </w:t>
      </w:r>
      <w:r>
        <w:t xml:space="preserve">   SWISS BROWN    </w:t>
      </w:r>
      <w:r>
        <w:t xml:space="preserve">   WAGYU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2021-10-11T03:01:53Z</dcterms:created>
  <dcterms:modified xsi:type="dcterms:W3CDTF">2021-10-11T03:01:53Z</dcterms:modified>
</cp:coreProperties>
</file>