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drives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different animal species in different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 for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agricultural implement used in Flanders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rent paid for such a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disease babesiosis in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examine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carrying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drove of mules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one that eats horseflesh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four-wheeled horse-drawn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cart that holds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 animals kept for use and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employed in subduing or training horses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transportation by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gadfly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Resembling an ox in form; ox-shaped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drives</dc:title>
  <dcterms:created xsi:type="dcterms:W3CDTF">2021-10-11T03:01:06Z</dcterms:created>
  <dcterms:modified xsi:type="dcterms:W3CDTF">2021-10-11T03:01:06Z</dcterms:modified>
</cp:coreProperties>
</file>