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cattle industry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small intestines    </w:t>
      </w:r>
      <w:r>
        <w:t xml:space="preserve">   large intestines    </w:t>
      </w:r>
      <w:r>
        <w:t xml:space="preserve">   shank    </w:t>
      </w:r>
      <w:r>
        <w:t xml:space="preserve">   bull    </w:t>
      </w:r>
      <w:r>
        <w:t xml:space="preserve">   steer    </w:t>
      </w:r>
      <w:r>
        <w:t xml:space="preserve">   heifer    </w:t>
      </w:r>
      <w:r>
        <w:t xml:space="preserve">   bovine    </w:t>
      </w:r>
      <w:r>
        <w:t xml:space="preserve">   dental pad    </w:t>
      </w:r>
      <w:r>
        <w:t xml:space="preserve">   pastern    </w:t>
      </w:r>
      <w:r>
        <w:t xml:space="preserve">   brisket    </w:t>
      </w:r>
      <w:r>
        <w:t xml:space="preserve">   poll    </w:t>
      </w:r>
      <w:r>
        <w:t xml:space="preserve">   flank    </w:t>
      </w:r>
      <w:r>
        <w:t xml:space="preserve">   hock    </w:t>
      </w:r>
      <w:r>
        <w:t xml:space="preserve">   dewlap    </w:t>
      </w:r>
      <w:r>
        <w:t xml:space="preserve">   rumen    </w:t>
      </w:r>
      <w:r>
        <w:t xml:space="preserve">   longhorn    </w:t>
      </w:r>
      <w:r>
        <w:t xml:space="preserve">   beef    </w:t>
      </w:r>
      <w:r>
        <w:t xml:space="preserve">   cow    </w:t>
      </w:r>
      <w:r>
        <w:t xml:space="preserve">   cattle    </w:t>
      </w:r>
      <w:r>
        <w:t xml:space="preserve">   calf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industry </dc:title>
  <dcterms:created xsi:type="dcterms:W3CDTF">2021-10-11T03:01:46Z</dcterms:created>
  <dcterms:modified xsi:type="dcterms:W3CDTF">2021-10-11T03:01:46Z</dcterms:modified>
</cp:coreProperties>
</file>