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flooding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defence    </w:t>
      </w:r>
      <w:r>
        <w:t xml:space="preserve">   deforestation    </w:t>
      </w:r>
      <w:r>
        <w:t xml:space="preserve">   emergency kit    </w:t>
      </w:r>
      <w:r>
        <w:t xml:space="preserve">   erosion    </w:t>
      </w:r>
      <w:r>
        <w:t xml:space="preserve">   flood    </w:t>
      </w:r>
      <w:r>
        <w:t xml:space="preserve">   floodboards    </w:t>
      </w:r>
      <w:r>
        <w:t xml:space="preserve">   flooding    </w:t>
      </w:r>
      <w:r>
        <w:t xml:space="preserve">   floodplan    </w:t>
      </w:r>
      <w:r>
        <w:t xml:space="preserve">   impermeable    </w:t>
      </w:r>
      <w:r>
        <w:t xml:space="preserve">   plan    </w:t>
      </w:r>
      <w:r>
        <w:t xml:space="preserve">   pollution    </w:t>
      </w:r>
      <w:r>
        <w:t xml:space="preserve">   precipitation    </w:t>
      </w:r>
      <w:r>
        <w:t xml:space="preserve">   rain    </w:t>
      </w:r>
      <w:r>
        <w:t xml:space="preserve">   river    </w:t>
      </w:r>
      <w:r>
        <w:t xml:space="preserve">   runoff    </w:t>
      </w:r>
      <w:r>
        <w:t xml:space="preserve">   sandbags    </w:t>
      </w:r>
      <w:r>
        <w:t xml:space="preserve">   steepslopes    </w:t>
      </w:r>
      <w:r>
        <w:t xml:space="preserve">   urbanisation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flooding</dc:title>
  <dcterms:created xsi:type="dcterms:W3CDTF">2021-10-11T03:01:17Z</dcterms:created>
  <dcterms:modified xsi:type="dcterms:W3CDTF">2021-10-11T03:01:17Z</dcterms:modified>
</cp:coreProperties>
</file>