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cavaliers crossword by: chaviv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cavs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newest player on the cavs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cavs top rebounder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cavs arena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cavs were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cavaliers superstar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cavs number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cavs mascots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cavaliers crossword by: chaviv</dc:title>
  <dcterms:created xsi:type="dcterms:W3CDTF">2021-10-11T03:01:43Z</dcterms:created>
  <dcterms:modified xsi:type="dcterms:W3CDTF">2021-10-11T03:01:43Z</dcterms:modified>
</cp:coreProperties>
</file>