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cave art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pigments    </w:t>
      </w:r>
      <w:r>
        <w:t xml:space="preserve">   altamira    </w:t>
      </w:r>
      <w:r>
        <w:t xml:space="preserve">   lascaux    </w:t>
      </w:r>
      <w:r>
        <w:t xml:space="preserve">   fire    </w:t>
      </w:r>
      <w:r>
        <w:t xml:space="preserve">   ancestors    </w:t>
      </w:r>
      <w:r>
        <w:t xml:space="preserve">   europe    </w:t>
      </w:r>
      <w:r>
        <w:t xml:space="preserve">   creativity    </w:t>
      </w:r>
      <w:r>
        <w:t xml:space="preserve">   tools    </w:t>
      </w:r>
      <w:r>
        <w:t xml:space="preserve">   prehistory    </w:t>
      </w:r>
      <w:r>
        <w:t xml:space="preserve">   stoneage    </w:t>
      </w:r>
      <w:r>
        <w:t xml:space="preserve">   drawings    </w:t>
      </w:r>
      <w:r>
        <w:t xml:space="preserve">   humans    </w:t>
      </w:r>
      <w:r>
        <w:t xml:space="preserve">   caves    </w:t>
      </w:r>
      <w:r>
        <w:t xml:space="preserve">   art    </w:t>
      </w:r>
      <w:r>
        <w:t xml:space="preserve">   paleolithic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cave art wordsearch </dc:title>
  <dcterms:created xsi:type="dcterms:W3CDTF">2021-10-11T03:02:30Z</dcterms:created>
  <dcterms:modified xsi:type="dcterms:W3CDTF">2021-10-11T03:02:30Z</dcterms:modified>
</cp:coreProperties>
</file>