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 or 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...... a route to get from here to the train station?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doctor's surgery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fortune teller ..... that the moon would not rise tonight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not sure what to do; I need some....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doctor ...... her to take a few days off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a driver's ....... to drive on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you ...... to arrest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..... my guitar 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foretune teller read the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x-box is a ......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or se?</dc:title>
  <dcterms:created xsi:type="dcterms:W3CDTF">2021-10-11T03:02:13Z</dcterms:created>
  <dcterms:modified xsi:type="dcterms:W3CDTF">2021-10-11T03:02:13Z</dcterms:modified>
</cp:coreProperties>
</file>