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-ce -ve -se word serch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bounce    </w:t>
      </w:r>
      <w:r>
        <w:t xml:space="preserve">   peace    </w:t>
      </w:r>
      <w:r>
        <w:t xml:space="preserve">   solve    </w:t>
      </w:r>
      <w:r>
        <w:t xml:space="preserve">   cheese    </w:t>
      </w:r>
      <w:r>
        <w:t xml:space="preserve">   twelve    </w:t>
      </w:r>
      <w:r>
        <w:t xml:space="preserve">   leave    </w:t>
      </w:r>
      <w:r>
        <w:t xml:space="preserve">   sense    </w:t>
      </w:r>
      <w:r>
        <w:t xml:space="preserve">   prove    </w:t>
      </w:r>
      <w:r>
        <w:t xml:space="preserve">   loose    </w:t>
      </w:r>
      <w:r>
        <w:t xml:space="preserve">   fence    </w:t>
      </w:r>
      <w:r>
        <w:t xml:space="preserve">   choose    </w:t>
      </w:r>
      <w:r>
        <w:t xml:space="preserve">   prince    </w:t>
      </w:r>
      <w:r>
        <w:t xml:space="preserve">   shove    </w:t>
      </w:r>
      <w:r>
        <w:t xml:space="preserve">   wise    </w:t>
      </w:r>
      <w:r>
        <w:t xml:space="preserve">   piece    </w:t>
      </w:r>
      <w:r>
        <w:t xml:space="preserve">   glove    </w:t>
      </w:r>
      <w:r>
        <w:t xml:space="preserve">   dance    </w:t>
      </w:r>
      <w:r>
        <w:t xml:space="preserve">   tease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-ce -ve -se word serch</dc:title>
  <dcterms:created xsi:type="dcterms:W3CDTF">2021-10-10T23:46:24Z</dcterms:created>
  <dcterms:modified xsi:type="dcterms:W3CDTF">2021-10-10T23:46:24Z</dcterms:modified>
</cp:coreProperties>
</file>