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ceasers engilish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someone or something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matri/mater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something completely against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on top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compare one thing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the top layer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dreamlike; over and beyond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personality for the same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between stars and solar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something out of its proper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choice between one thing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stars forming an image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just the opposite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ceasers engilish </dc:title>
  <dcterms:created xsi:type="dcterms:W3CDTF">2021-10-11T03:03:42Z</dcterms:created>
  <dcterms:modified xsi:type="dcterms:W3CDTF">2021-10-11T03:03:42Z</dcterms:modified>
</cp:coreProperties>
</file>