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david tennant    </w:t>
      </w:r>
      <w:r>
        <w:t xml:space="preserve">   george orwell    </w:t>
      </w:r>
      <w:r>
        <w:t xml:space="preserve">   jk rowland    </w:t>
      </w:r>
      <w:r>
        <w:t xml:space="preserve">   simon cowell    </w:t>
      </w:r>
      <w:r>
        <w:t xml:space="preserve">   tom holland    </w:t>
      </w:r>
      <w:r>
        <w:t xml:space="preserve">   lee evans    </w:t>
      </w:r>
      <w:r>
        <w:t xml:space="preserve">   david walliams    </w:t>
      </w:r>
      <w:r>
        <w:t xml:space="preserve">   kim wilde    </w:t>
      </w:r>
      <w:r>
        <w:t xml:space="preserve">   justin timberlake    </w:t>
      </w:r>
      <w:r>
        <w:t xml:space="preserve">   ed sheeran    </w:t>
      </w:r>
      <w:r>
        <w:t xml:space="preserve">   justin bieber    </w:t>
      </w:r>
      <w:r>
        <w:t xml:space="preserve">   jb    </w:t>
      </w:r>
      <w:r>
        <w:t xml:space="preserve">   aston    </w:t>
      </w:r>
      <w:r>
        <w:t xml:space="preserve">   brad simpson    </w:t>
      </w:r>
      <w:r>
        <w:t xml:space="preserve">   bradly walsh    </w:t>
      </w:r>
      <w:r>
        <w:t xml:space="preserve">   dec    </w:t>
      </w:r>
      <w:r>
        <w:t xml:space="preserve">   ant    </w:t>
      </w:r>
      <w:r>
        <w:t xml:space="preserve">   kim marsh    </w:t>
      </w:r>
      <w:r>
        <w:t xml:space="preserve">   michael jackson    </w:t>
      </w:r>
      <w:r>
        <w:t xml:space="preserve">   dwayne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celbs </dc:title>
  <dcterms:created xsi:type="dcterms:W3CDTF">2021-10-11T03:04:02Z</dcterms:created>
  <dcterms:modified xsi:type="dcterms:W3CDTF">2021-10-11T03:04:02Z</dcterms:modified>
</cp:coreProperties>
</file>