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major beef with Tati Westbrook.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comedian who has his own show.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legend. he looks like an obergine.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of all memes.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salty with all brands but suuuuuper rich.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legendary ogre.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one guy who actually does the title of the video.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nine year old army and 96 million subs.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 upset because of a brand deal about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legendary ogre's sidekick.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 crossword</dc:title>
  <dcterms:created xsi:type="dcterms:W3CDTF">2021-10-11T03:03:53Z</dcterms:created>
  <dcterms:modified xsi:type="dcterms:W3CDTF">2021-10-11T03:03:53Z</dcterms:modified>
</cp:coreProperties>
</file>