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candy canes    </w:t>
      </w:r>
      <w:r>
        <w:t xml:space="preserve">   cedar    </w:t>
      </w:r>
      <w:r>
        <w:t xml:space="preserve">   celebrate    </w:t>
      </w:r>
      <w:r>
        <w:t xml:space="preserve">   chimney    </w:t>
      </w:r>
      <w:r>
        <w:t xml:space="preserve">   chocolate    </w:t>
      </w:r>
      <w:r>
        <w:t xml:space="preserve">   christmas    </w:t>
      </w:r>
      <w:r>
        <w:t xml:space="preserve">   christmas cookies    </w:t>
      </w:r>
      <w:r>
        <w:t xml:space="preserve">   christmastree    </w:t>
      </w:r>
      <w:r>
        <w:t xml:space="preserve">   cold    </w:t>
      </w:r>
      <w:r>
        <w:t xml:space="preserve">   Communication    </w:t>
      </w:r>
      <w:r>
        <w:t xml:space="preserve">   cranberry    </w:t>
      </w:r>
      <w:r>
        <w:t xml:space="preserve">   cupid celebrate    </w:t>
      </w:r>
      <w:r>
        <w:t xml:space="preserve">   dasher    </w:t>
      </w:r>
      <w:r>
        <w:t xml:space="preserve">   dressing    </w:t>
      </w:r>
      <w:r>
        <w:t xml:space="preserve">   ebenezeer    </w:t>
      </w:r>
      <w:r>
        <w:t xml:space="preserve">   father christmas    </w:t>
      </w:r>
      <w:r>
        <w:t xml:space="preserve">   friendship    </w:t>
      </w:r>
      <w:r>
        <w:t xml:space="preserve">   ice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</dc:title>
  <dcterms:created xsi:type="dcterms:W3CDTF">2021-10-11T03:03:06Z</dcterms:created>
  <dcterms:modified xsi:type="dcterms:W3CDTF">2021-10-11T03:03:06Z</dcterms:modified>
</cp:coreProperties>
</file>