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celebrate diversity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excellence that sets someone or something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theory favoring freedom of action for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make larger or more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unusually good or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miscellaneous collection of things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better, greater, or otherwise different from what is usual.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no precedent or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difference; variance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unusually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the ordinary;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noteworthy.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difference or conflict in opinions, interests, wishes,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never do to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diversity month</dc:title>
  <dcterms:created xsi:type="dcterms:W3CDTF">2021-10-11T03:02:52Z</dcterms:created>
  <dcterms:modified xsi:type="dcterms:W3CDTF">2021-10-11T03:02:52Z</dcterms:modified>
</cp:coreProperties>
</file>