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beyonce    </w:t>
      </w:r>
      <w:r>
        <w:t xml:space="preserve">   maryann    </w:t>
      </w:r>
      <w:r>
        <w:t xml:space="preserve">   kylie jenner    </w:t>
      </w:r>
      <w:r>
        <w:t xml:space="preserve">   dj noiz    </w:t>
      </w:r>
      <w:r>
        <w:t xml:space="preserve">   adeaze    </w:t>
      </w:r>
      <w:r>
        <w:t xml:space="preserve">   chris brown    </w:t>
      </w:r>
      <w:r>
        <w:t xml:space="preserve">   kim k    </w:t>
      </w:r>
      <w:r>
        <w:t xml:space="preserve">   taylor swift    </w:t>
      </w:r>
      <w:r>
        <w:t xml:space="preserve">   dj khaled    </w:t>
      </w:r>
      <w:r>
        <w:t xml:space="preserve">   rihana    </w:t>
      </w:r>
      <w:r>
        <w:t xml:space="preserve">   zendeya    </w:t>
      </w:r>
      <w:r>
        <w:t xml:space="preserve">   simon cowel    </w:t>
      </w:r>
      <w:r>
        <w:t xml:space="preserve">   kevin heart    </w:t>
      </w:r>
      <w:r>
        <w:t xml:space="preserve">   drake    </w:t>
      </w:r>
      <w:r>
        <w:t xml:space="preserve">   jennifer lopez    </w:t>
      </w:r>
      <w:r>
        <w:t xml:space="preserve">   justin beiber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celebraties</dc:title>
  <dcterms:created xsi:type="dcterms:W3CDTF">2021-10-11T03:03:17Z</dcterms:created>
  <dcterms:modified xsi:type="dcterms:W3CDTF">2021-10-11T03:03:17Z</dcterms:modified>
</cp:coreProperties>
</file>