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Hanukkah    </w:t>
      </w:r>
      <w:r>
        <w:t xml:space="preserve">   Birthday    </w:t>
      </w:r>
      <w:r>
        <w:t xml:space="preserve">   RSVP    </w:t>
      </w:r>
      <w:r>
        <w:t xml:space="preserve">   Veteran's Day    </w:t>
      </w:r>
      <w:r>
        <w:t xml:space="preserve">   Valentine's Day    </w:t>
      </w:r>
      <w:r>
        <w:t xml:space="preserve">   Thanksgiving    </w:t>
      </w:r>
      <w:r>
        <w:t xml:space="preserve">   St Patrick's Day    </w:t>
      </w:r>
      <w:r>
        <w:t xml:space="preserve">   Volunteer Day    </w:t>
      </w:r>
      <w:r>
        <w:t xml:space="preserve">   President's Day    </w:t>
      </w:r>
      <w:r>
        <w:t xml:space="preserve">   New Year's    </w:t>
      </w:r>
      <w:r>
        <w:t xml:space="preserve">   Mother's Day    </w:t>
      </w:r>
      <w:r>
        <w:t xml:space="preserve">   Halloween    </w:t>
      </w:r>
      <w:r>
        <w:t xml:space="preserve">   Grandparent's Day    </w:t>
      </w:r>
      <w:r>
        <w:t xml:space="preserve">   Fourth of July    </w:t>
      </w:r>
      <w:r>
        <w:t xml:space="preserve">   Father's Day    </w:t>
      </w:r>
      <w:r>
        <w:t xml:space="preserve">   Columbus Day    </w:t>
      </w:r>
      <w:r>
        <w:t xml:space="preserve">   Christmas    </w:t>
      </w:r>
      <w:r>
        <w:t xml:space="preserve">   April Fools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</dc:title>
  <dcterms:created xsi:type="dcterms:W3CDTF">2021-10-11T03:02:58Z</dcterms:created>
  <dcterms:modified xsi:type="dcterms:W3CDTF">2021-10-11T03:02:58Z</dcterms:modified>
</cp:coreProperties>
</file>