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celebrations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Easter    </w:t>
      </w:r>
      <w:r>
        <w:t xml:space="preserve">   Anzac Day    </w:t>
      </w:r>
      <w:r>
        <w:t xml:space="preserve">   Armistice Day    </w:t>
      </w:r>
      <w:r>
        <w:t xml:space="preserve">   Auckland Anniversary Day    </w:t>
      </w:r>
      <w:r>
        <w:t xml:space="preserve">   Birthday    </w:t>
      </w:r>
      <w:r>
        <w:t xml:space="preserve">   Chinese New Year    </w:t>
      </w:r>
      <w:r>
        <w:t xml:space="preserve">   Christmas    </w:t>
      </w:r>
      <w:r>
        <w:t xml:space="preserve">   Diwali    </w:t>
      </w:r>
      <w:r>
        <w:t xml:space="preserve">   Eid    </w:t>
      </w:r>
      <w:r>
        <w:t xml:space="preserve">   Funeral    </w:t>
      </w:r>
      <w:r>
        <w:t xml:space="preserve">   Guy Fawkes    </w:t>
      </w:r>
      <w:r>
        <w:t xml:space="preserve">   Hair Cutting Ceremony    </w:t>
      </w:r>
      <w:r>
        <w:t xml:space="preserve">   Halloween    </w:t>
      </w:r>
      <w:r>
        <w:t xml:space="preserve">   New Years Day    </w:t>
      </w:r>
      <w:r>
        <w:t xml:space="preserve">   Ramadan    </w:t>
      </w:r>
      <w:r>
        <w:t xml:space="preserve">   Valentines Day    </w:t>
      </w:r>
      <w:r>
        <w:t xml:space="preserve">   Waitangi Day    </w:t>
      </w:r>
      <w:r>
        <w:t xml:space="preserve">   Wedding    </w:t>
      </w:r>
      <w:r>
        <w:t xml:space="preserve">   White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celebrations</dc:title>
  <dcterms:created xsi:type="dcterms:W3CDTF">2021-10-11T03:04:00Z</dcterms:created>
  <dcterms:modified xsi:type="dcterms:W3CDTF">2021-10-11T03:04:00Z</dcterms:modified>
</cp:coreProperties>
</file>