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dave east    </w:t>
      </w:r>
      <w:r>
        <w:t xml:space="preserve">   TIP Harris    </w:t>
      </w:r>
      <w:r>
        <w:t xml:space="preserve">   G unit    </w:t>
      </w:r>
      <w:r>
        <w:t xml:space="preserve">   backstreet boys    </w:t>
      </w:r>
      <w:r>
        <w:t xml:space="preserve">   nsync    </w:t>
      </w:r>
      <w:r>
        <w:t xml:space="preserve">   xxxtentacion    </w:t>
      </w:r>
      <w:r>
        <w:t xml:space="preserve">   tyler perry    </w:t>
      </w:r>
      <w:r>
        <w:t xml:space="preserve">   Migos    </w:t>
      </w:r>
      <w:r>
        <w:t xml:space="preserve">   Lala ANthony    </w:t>
      </w:r>
      <w:r>
        <w:t xml:space="preserve">   tyga    </w:t>
      </w:r>
      <w:r>
        <w:t xml:space="preserve">   kylie jenner    </w:t>
      </w:r>
      <w:r>
        <w:t xml:space="preserve">   kevin hart    </w:t>
      </w:r>
      <w:r>
        <w:t xml:space="preserve">   the undertaker    </w:t>
      </w:r>
      <w:r>
        <w:t xml:space="preserve">   Fatboy SSE    </w:t>
      </w:r>
      <w:r>
        <w:t xml:space="preserve">   jess Hilarious    </w:t>
      </w:r>
      <w:r>
        <w:t xml:space="preserve">   michael blackson    </w:t>
      </w:r>
      <w:r>
        <w:t xml:space="preserve">   Haha Davis    </w:t>
      </w:r>
      <w:r>
        <w:t xml:space="preserve">   Eminem    </w:t>
      </w:r>
      <w:r>
        <w:t xml:space="preserve">   Michael jackson    </w:t>
      </w:r>
      <w:r>
        <w:t xml:space="preserve">   Famous Dex    </w:t>
      </w:r>
      <w:r>
        <w:t xml:space="preserve">   NBA YoungBoy    </w:t>
      </w:r>
      <w:r>
        <w:t xml:space="preserve">   soulja boy    </w:t>
      </w:r>
      <w:r>
        <w:t xml:space="preserve">   kim kardashian    </w:t>
      </w:r>
      <w:r>
        <w:t xml:space="preserve">   kanye weat    </w:t>
      </w:r>
      <w:r>
        <w:t xml:space="preserve">   gunna    </w:t>
      </w:r>
      <w:r>
        <w:t xml:space="preserve">   lionel richie    </w:t>
      </w:r>
      <w:r>
        <w:t xml:space="preserve">   stevie wonder    </w:t>
      </w:r>
      <w:r>
        <w:t xml:space="preserve">   steve harvey    </w:t>
      </w:r>
      <w:r>
        <w:t xml:space="preserve">   steve jobs    </w:t>
      </w:r>
      <w:r>
        <w:t xml:space="preserve">   lil pump    </w:t>
      </w:r>
      <w:r>
        <w:t xml:space="preserve">   young MA    </w:t>
      </w:r>
      <w:r>
        <w:t xml:space="preserve">   lebron james    </w:t>
      </w:r>
      <w:r>
        <w:t xml:space="preserve">   serena williams    </w:t>
      </w:r>
      <w:r>
        <w:t xml:space="preserve">   john cena    </w:t>
      </w:r>
      <w:r>
        <w:t xml:space="preserve">   donald trump    </w:t>
      </w:r>
      <w:r>
        <w:t xml:space="preserve">   obama    </w:t>
      </w:r>
      <w:r>
        <w:t xml:space="preserve">   LilTj    </w:t>
      </w:r>
      <w:r>
        <w:t xml:space="preserve">   A Boogie    </w:t>
      </w:r>
      <w:r>
        <w:t xml:space="preserve">   Tekashi Six Nine    </w:t>
      </w:r>
      <w:r>
        <w:t xml:space="preserve">   blueface    </w:t>
      </w:r>
      <w:r>
        <w:t xml:space="preserve">   nicki minaj    </w:t>
      </w:r>
      <w:r>
        <w:t xml:space="preserve">   cardi b    </w:t>
      </w:r>
      <w:r>
        <w:t xml:space="preserve">   beyonce    </w:t>
      </w:r>
      <w:r>
        <w:t xml:space="preserve">   rihanna    </w:t>
      </w:r>
      <w:r>
        <w:t xml:space="preserve">   jay 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celebrities</dc:title>
  <dcterms:created xsi:type="dcterms:W3CDTF">2021-10-11T03:03:41Z</dcterms:created>
  <dcterms:modified xsi:type="dcterms:W3CDTF">2021-10-11T03:03:41Z</dcterms:modified>
</cp:coreProperties>
</file>