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adele    </w:t>
      </w:r>
      <w:r>
        <w:t xml:space="preserve">   beyonce    </w:t>
      </w:r>
      <w:r>
        <w:t xml:space="preserve">   bieber    </w:t>
      </w:r>
      <w:r>
        <w:t xml:space="preserve">   drake    </w:t>
      </w:r>
      <w:r>
        <w:t xml:space="preserve">   kanye    </w:t>
      </w:r>
      <w:r>
        <w:t xml:space="preserve">   kardashian    </w:t>
      </w:r>
      <w:r>
        <w:t xml:space="preserve">   lorde    </w:t>
      </w:r>
      <w:r>
        <w:t xml:space="preserve">   madonna    </w:t>
      </w:r>
      <w:r>
        <w:t xml:space="preserve">   oprah    </w:t>
      </w:r>
      <w:r>
        <w:t xml:space="preserve">   rihanna    </w:t>
      </w:r>
      <w:r>
        <w:t xml:space="preserve">   selenagomez    </w:t>
      </w:r>
      <w:r>
        <w:t xml:space="preserve">   zendaya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</dc:title>
  <dcterms:created xsi:type="dcterms:W3CDTF">2021-10-11T03:02:52Z</dcterms:created>
  <dcterms:modified xsi:type="dcterms:W3CDTF">2021-10-11T03:02:52Z</dcterms:modified>
</cp:coreProperties>
</file>