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adele    </w:t>
      </w:r>
      <w:r>
        <w:t xml:space="preserve">   ariana grande    </w:t>
      </w:r>
      <w:r>
        <w:t xml:space="preserve">   beyonce    </w:t>
      </w:r>
      <w:r>
        <w:t xml:space="preserve">   emily sande    </w:t>
      </w:r>
      <w:r>
        <w:t xml:space="preserve">   jessy nelson    </w:t>
      </w:r>
      <w:r>
        <w:t xml:space="preserve">   justin bieber    </w:t>
      </w:r>
      <w:r>
        <w:t xml:space="preserve">   niki minaj    </w:t>
      </w:r>
      <w:r>
        <w:t xml:space="preserve">   perri edwards    </w:t>
      </w:r>
      <w:r>
        <w:t xml:space="preserve">   rihanna    </w:t>
      </w:r>
      <w:r>
        <w:t xml:space="preserve">   sir mix alot    </w:t>
      </w:r>
      <w:r>
        <w:t xml:space="preserve">   stormzy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</dc:title>
  <dcterms:created xsi:type="dcterms:W3CDTF">2021-10-11T03:04:07Z</dcterms:created>
  <dcterms:modified xsi:type="dcterms:W3CDTF">2021-10-11T03:04:07Z</dcterms:modified>
</cp:coreProperties>
</file>