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celebrities from michigan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KASH DOLL    </w:t>
      </w:r>
      <w:r>
        <w:t xml:space="preserve">   TEE GRIZZLY    </w:t>
      </w:r>
      <w:r>
        <w:t xml:space="preserve">   TOM IZZO    </w:t>
      </w:r>
      <w:r>
        <w:t xml:space="preserve">   TAYLOR LAUTNER    </w:t>
      </w:r>
      <w:r>
        <w:t xml:space="preserve">   TERRY CREWS    </w:t>
      </w:r>
      <w:r>
        <w:t xml:space="preserve">   SERENA WILLIAMS    </w:t>
      </w:r>
      <w:r>
        <w:t xml:space="preserve">   MAGIC JOHNSON    </w:t>
      </w:r>
      <w:r>
        <w:t xml:space="preserve">   TOM SELLECK    </w:t>
      </w:r>
      <w:r>
        <w:t xml:space="preserve">   KRISTEN BELL    </w:t>
      </w:r>
      <w:r>
        <w:t xml:space="preserve">   LIZZO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from michigan</dc:title>
  <dcterms:created xsi:type="dcterms:W3CDTF">2021-10-11T03:04:19Z</dcterms:created>
  <dcterms:modified xsi:type="dcterms:W3CDTF">2021-10-11T03:04:19Z</dcterms:modified>
</cp:coreProperties>
</file>