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chefs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john torode    </w:t>
      </w:r>
      <w:r>
        <w:t xml:space="preserve">   rick stein    </w:t>
      </w:r>
      <w:r>
        <w:t xml:space="preserve">   marcus waring    </w:t>
      </w:r>
      <w:r>
        <w:t xml:space="preserve">   james martin    </w:t>
      </w:r>
      <w:r>
        <w:t xml:space="preserve">   prue leith    </w:t>
      </w:r>
      <w:r>
        <w:t xml:space="preserve">   levi roots    </w:t>
      </w:r>
      <w:r>
        <w:t xml:space="preserve">   rachel khoo    </w:t>
      </w:r>
      <w:r>
        <w:t xml:space="preserve">   jamie oliver    </w:t>
      </w:r>
      <w:r>
        <w:t xml:space="preserve">   gino d acampo    </w:t>
      </w:r>
      <w:r>
        <w:t xml:space="preserve">   tom kerridge    </w:t>
      </w:r>
      <w:r>
        <w:t xml:space="preserve">   nigella lawson    </w:t>
      </w:r>
      <w:r>
        <w:t xml:space="preserve">   paul hollingwood    </w:t>
      </w:r>
      <w:r>
        <w:t xml:space="preserve">   mary berry    </w:t>
      </w:r>
      <w:r>
        <w:t xml:space="preserve">   gordon ramsay    </w:t>
      </w:r>
      <w:r>
        <w:t xml:space="preserve">   ainsley harriot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chefs</dc:title>
  <dcterms:created xsi:type="dcterms:W3CDTF">2021-10-11T03:04:28Z</dcterms:created>
  <dcterms:modified xsi:type="dcterms:W3CDTF">2021-10-11T03:04:28Z</dcterms:modified>
</cp:coreProperties>
</file>