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kim kardashian    </w:t>
      </w:r>
      <w:r>
        <w:t xml:space="preserve">   shakira    </w:t>
      </w:r>
      <w:r>
        <w:t xml:space="preserve">   Ariana grande    </w:t>
      </w:r>
      <w:r>
        <w:t xml:space="preserve">   Selena gomez    </w:t>
      </w:r>
      <w:r>
        <w:t xml:space="preserve">   iggy azalea    </w:t>
      </w:r>
      <w:r>
        <w:t xml:space="preserve">   miley cyrus    </w:t>
      </w:r>
      <w:r>
        <w:t xml:space="preserve">   nicki minaj    </w:t>
      </w:r>
      <w:r>
        <w:t xml:space="preserve">   katy perry    </w:t>
      </w:r>
      <w:r>
        <w:t xml:space="preserve">   daniel radcliff    </w:t>
      </w:r>
      <w:r>
        <w:t xml:space="preserve">   beyonce    </w:t>
      </w:r>
      <w:r>
        <w:t xml:space="preserve">   emma watson    </w:t>
      </w:r>
      <w:r>
        <w:t xml:space="preserve">   jayz    </w:t>
      </w:r>
      <w:r>
        <w:t xml:space="preserve">   justin beiber    </w:t>
      </w:r>
      <w:r>
        <w:t xml:space="preserve">   little mix    </w:t>
      </w:r>
      <w:r>
        <w:t xml:space="preserve">   maroon 5    </w:t>
      </w:r>
      <w:r>
        <w:t xml:space="preserve">   one direction    </w:t>
      </w:r>
      <w:r>
        <w:t xml:space="preserve">   taylor swift    </w:t>
      </w:r>
      <w:r>
        <w:t xml:space="preserve">   twentyone pilots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wordsearch</dc:title>
  <dcterms:created xsi:type="dcterms:W3CDTF">2021-10-11T03:03:30Z</dcterms:created>
  <dcterms:modified xsi:type="dcterms:W3CDTF">2021-10-11T03:03:30Z</dcterms:modified>
</cp:coreProperties>
</file>