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xfactor    </w:t>
      </w:r>
      <w:r>
        <w:t xml:space="preserve">   voice     </w:t>
      </w:r>
      <w:r>
        <w:t xml:space="preserve">   uptownfunk    </w:t>
      </w:r>
      <w:r>
        <w:t xml:space="preserve">   earnedit    </w:t>
      </w:r>
      <w:r>
        <w:t xml:space="preserve">   trapqueen    </w:t>
      </w:r>
      <w:r>
        <w:t xml:space="preserve">   hithemfolk    </w:t>
      </w:r>
      <w:r>
        <w:t xml:space="preserve">   naenae    </w:t>
      </w:r>
      <w:r>
        <w:t xml:space="preserve">   whip    </w:t>
      </w:r>
      <w:r>
        <w:t xml:space="preserve">   zendaya    </w:t>
      </w:r>
      <w:r>
        <w:t xml:space="preserve">   paul walker    </w:t>
      </w:r>
      <w:r>
        <w:t xml:space="preserve">   theweekend    </w:t>
      </w:r>
      <w:r>
        <w:t xml:space="preserve">   cochella    </w:t>
      </w:r>
      <w:r>
        <w:t xml:space="preserve">   vine     </w:t>
      </w:r>
      <w:r>
        <w:t xml:space="preserve">   instagram     </w:t>
      </w:r>
      <w:r>
        <w:t xml:space="preserve">   jordans    </w:t>
      </w:r>
      <w:r>
        <w:t xml:space="preserve">   tyga    </w:t>
      </w:r>
      <w:r>
        <w:t xml:space="preserve">   kyli jenner    </w:t>
      </w:r>
      <w:r>
        <w:t xml:space="preserve">   summerella    </w:t>
      </w:r>
      <w:r>
        <w:t xml:space="preserve">   wolftyla    </w:t>
      </w:r>
      <w:r>
        <w:t xml:space="preserve">   thats so raven    </w:t>
      </w:r>
      <w:r>
        <w:t xml:space="preserve">   tove lo    </w:t>
      </w:r>
      <w:r>
        <w:t xml:space="preserve">   uncle grandpa    </w:t>
      </w:r>
      <w:r>
        <w:t xml:space="preserve">   r5    </w:t>
      </w:r>
      <w:r>
        <w:t xml:space="preserve">   chris brown    </w:t>
      </w:r>
      <w:r>
        <w:t xml:space="preserve">   beyonce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celebritys</dc:title>
  <dcterms:created xsi:type="dcterms:W3CDTF">2021-10-11T03:02:48Z</dcterms:created>
  <dcterms:modified xsi:type="dcterms:W3CDTF">2021-10-11T03:02:48Z</dcterms:modified>
</cp:coreProperties>
</file>