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beyonce    </w:t>
      </w:r>
      <w:r>
        <w:t xml:space="preserve">   chris brown    </w:t>
      </w:r>
      <w:r>
        <w:t xml:space="preserve">   christiana agrgulia    </w:t>
      </w:r>
      <w:r>
        <w:t xml:space="preserve">   adele    </w:t>
      </w:r>
      <w:r>
        <w:t xml:space="preserve">   dylan sprayberry    </w:t>
      </w:r>
      <w:r>
        <w:t xml:space="preserve">   tyler hoechlin    </w:t>
      </w:r>
      <w:r>
        <w:t xml:space="preserve">   kylie jenner    </w:t>
      </w:r>
      <w:r>
        <w:t xml:space="preserve">   kendall jenner    </w:t>
      </w:r>
      <w:r>
        <w:t xml:space="preserve">   adam sandler    </w:t>
      </w:r>
      <w:r>
        <w:t xml:space="preserve">   paul wesley    </w:t>
      </w:r>
      <w:r>
        <w:t xml:space="preserve">   nina dobrev    </w:t>
      </w:r>
      <w:r>
        <w:t xml:space="preserve">   tyler posey    </w:t>
      </w:r>
      <w:r>
        <w:t xml:space="preserve">   meghan trainor    </w:t>
      </w:r>
      <w:r>
        <w:t xml:space="preserve">   holland roden    </w:t>
      </w:r>
      <w:r>
        <w:t xml:space="preserve">   ariana grande    </w:t>
      </w:r>
      <w:r>
        <w:t xml:space="preserve">   miley cyrus    </w:t>
      </w:r>
      <w:r>
        <w:t xml:space="preserve">   nicki minaj    </w:t>
      </w:r>
      <w:r>
        <w:t xml:space="preserve">   kim kardashian    </w:t>
      </w:r>
      <w:r>
        <w:t xml:space="preserve">   colton haynes    </w:t>
      </w:r>
      <w:r>
        <w:t xml:space="preserve">   Ian Somerholder    </w:t>
      </w:r>
      <w:r>
        <w:t xml:space="preserve">   Ryan Gosling    </w:t>
      </w:r>
      <w:r>
        <w:t xml:space="preserve">   Dylan Obrien    </w:t>
      </w:r>
      <w:r>
        <w:t xml:space="preserve">   Justin Bieber    </w:t>
      </w:r>
      <w:r>
        <w:t xml:space="preserve">   Zac Efron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celebs</dc:title>
  <dcterms:created xsi:type="dcterms:W3CDTF">2021-10-11T03:03:00Z</dcterms:created>
  <dcterms:modified xsi:type="dcterms:W3CDTF">2021-10-11T03:03:00Z</dcterms:modified>
</cp:coreProperties>
</file>