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lilly tomlin    </w:t>
      </w:r>
      <w:r>
        <w:t xml:space="preserve">   jane fonda    </w:t>
      </w:r>
      <w:r>
        <w:t xml:space="preserve">   minnie dlamini    </w:t>
      </w:r>
      <w:r>
        <w:t xml:space="preserve">   jessica nkosi    </w:t>
      </w:r>
      <w:r>
        <w:t xml:space="preserve">   musa mthombeni    </w:t>
      </w:r>
      <w:r>
        <w:t xml:space="preserve">   noeleen maholwana sanqu    </w:t>
      </w:r>
      <w:r>
        <w:t xml:space="preserve">   zozibini tunzi    </w:t>
      </w:r>
      <w:r>
        <w:t xml:space="preserve">   tyler perry    </w:t>
      </w:r>
      <w:r>
        <w:t xml:space="preserve">   cicely tyson    </w:t>
      </w:r>
      <w:r>
        <w:t xml:space="preserve">   maya angelou    </w:t>
      </w:r>
      <w:r>
        <w:t xml:space="preserve">   kendall    </w:t>
      </w:r>
      <w:r>
        <w:t xml:space="preserve">   kylie    </w:t>
      </w:r>
      <w:r>
        <w:t xml:space="preserve">   khloe    </w:t>
      </w:r>
      <w:r>
        <w:t xml:space="preserve">   kourtney    </w:t>
      </w:r>
      <w:r>
        <w:t xml:space="preserve">   kim    </w:t>
      </w:r>
      <w:r>
        <w:t xml:space="preserve">   nene leakes    </w:t>
      </w:r>
      <w:r>
        <w:t xml:space="preserve">   dellish mathews    </w:t>
      </w:r>
      <w:r>
        <w:t xml:space="preserve">   pokkello    </w:t>
      </w:r>
      <w:r>
        <w:t xml:space="preserve">   tia mowry    </w:t>
      </w:r>
      <w:r>
        <w:t xml:space="preserve">   tamera mowry hardict    </w:t>
      </w:r>
      <w:r>
        <w:t xml:space="preserve">   loni love    </w:t>
      </w:r>
      <w:r>
        <w:t xml:space="preserve">   tiffanny haddish    </w:t>
      </w:r>
      <w:r>
        <w:t xml:space="preserve">   dwayne johson    </w:t>
      </w:r>
      <w:r>
        <w:t xml:space="preserve">   lisa rinna    </w:t>
      </w:r>
      <w:r>
        <w:t xml:space="preserve">   kyle richards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celebs</dc:title>
  <dcterms:created xsi:type="dcterms:W3CDTF">2021-10-11T03:04:14Z</dcterms:created>
  <dcterms:modified xsi:type="dcterms:W3CDTF">2021-10-11T03:04:14Z</dcterms:modified>
</cp:coreProperties>
</file>