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nikki minaj    </w:t>
      </w:r>
      <w:r>
        <w:t xml:space="preserve">   kyle godfrey    </w:t>
      </w:r>
      <w:r>
        <w:t xml:space="preserve">   chris brown    </w:t>
      </w:r>
      <w:r>
        <w:t xml:space="preserve">   the walking dead    </w:t>
      </w:r>
      <w:r>
        <w:t xml:space="preserve">   zombie    </w:t>
      </w:r>
      <w:r>
        <w:t xml:space="preserve">   rko    </w:t>
      </w:r>
      <w:r>
        <w:t xml:space="preserve">   randy orton    </w:t>
      </w:r>
      <w:r>
        <w:t xml:space="preserve">   brie bella    </w:t>
      </w:r>
      <w:r>
        <w:t xml:space="preserve">   nikki bella    </w:t>
      </w:r>
      <w:r>
        <w:t xml:space="preserve">   emma watson    </w:t>
      </w:r>
      <w:r>
        <w:t xml:space="preserve">   kameron marshell    </w:t>
      </w:r>
      <w:r>
        <w:t xml:space="preserve">   stromedy    </w:t>
      </w:r>
      <w:r>
        <w:t xml:space="preserve">   rhianna    </w:t>
      </w:r>
      <w:r>
        <w:t xml:space="preserve">   littlemix    </w:t>
      </w:r>
      <w:r>
        <w:t xml:space="preserve">   hrvy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celebs </dc:title>
  <dcterms:created xsi:type="dcterms:W3CDTF">2021-10-11T03:04:22Z</dcterms:created>
  <dcterms:modified xsi:type="dcterms:W3CDTF">2021-10-11T03:04:22Z</dcterms:modified>
</cp:coreProperties>
</file>