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that solution that fills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a high concentration moves to a low concentration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with one cell??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cell fluids get separated by a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a membrane can differentiate molecules?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that layer surrounding some cells outside the cell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membrane that protects organelles?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organelles that conduct photosynthesis?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that membrane that provides extra barrier?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that organelle that is in plants, fungal, animals, and bacterial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that membrane that generates chemical energy for the cells bio chemical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that membrane organelle that holds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with more than one cell??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</dc:title>
  <dcterms:created xsi:type="dcterms:W3CDTF">2021-10-11T03:04:27Z</dcterms:created>
  <dcterms:modified xsi:type="dcterms:W3CDTF">2021-10-11T03:04:27Z</dcterms:modified>
</cp:coreProperties>
</file>