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organelle found in large numbers in most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thing that makes up the organ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organism consisting of a cell or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 is any of the distinct types of material of which animals or plants are made, consisting of specialized cells and their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smallest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something that a plastid that contains chlorophyll and in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semipermeable membrane surrounding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material or protoplasm within a living cell, excluding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thing that is the brain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microscopic single-celled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individual animal, plant, or single-celled life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plastid that contains chlorophyll and in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any of a number of organized or specialized structures within a living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thing that protects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thing that make your body work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</dc:title>
  <dcterms:created xsi:type="dcterms:W3CDTF">2021-10-11T03:03:26Z</dcterms:created>
  <dcterms:modified xsi:type="dcterms:W3CDTF">2021-10-11T03:03:26Z</dcterms:modified>
</cp:coreProperties>
</file>