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cytosis    </w:t>
      </w:r>
      <w:r>
        <w:t xml:space="preserve">   import    </w:t>
      </w:r>
      <w:r>
        <w:t xml:space="preserve">   export    </w:t>
      </w:r>
      <w:r>
        <w:t xml:space="preserve">   structure    </w:t>
      </w:r>
      <w:r>
        <w:t xml:space="preserve">   vacuole    </w:t>
      </w:r>
      <w:r>
        <w:t xml:space="preserve">   vesicle    </w:t>
      </w:r>
      <w:r>
        <w:t xml:space="preserve">   molecule    </w:t>
      </w:r>
      <w:r>
        <w:t xml:space="preserve">   ribosome    </w:t>
      </w:r>
      <w:r>
        <w:t xml:space="preserve">   cytoplasm    </w:t>
      </w:r>
      <w:r>
        <w:t xml:space="preserve">   lipid    </w:t>
      </w:r>
      <w:r>
        <w:t xml:space="preserve">   carbohydrate    </w:t>
      </w:r>
      <w:r>
        <w:t xml:space="preserve">   protein    </w:t>
      </w:r>
      <w:r>
        <w:t xml:space="preserve">   phospholipid    </w:t>
      </w:r>
      <w:r>
        <w:t xml:space="preserve">   golgi    </w:t>
      </w:r>
      <w:r>
        <w:t xml:space="preserve">   smoother    </w:t>
      </w:r>
      <w:r>
        <w:t xml:space="preserve">   rougher    </w:t>
      </w:r>
      <w:r>
        <w:t xml:space="preserve">   tubule    </w:t>
      </w:r>
      <w:r>
        <w:t xml:space="preserve">   chloroplast    </w:t>
      </w:r>
      <w:r>
        <w:t xml:space="preserve">   mitochondria    </w:t>
      </w:r>
      <w:r>
        <w:t xml:space="preserve">   lysosome    </w:t>
      </w:r>
      <w:r>
        <w:t xml:space="preserve">   wall    </w:t>
      </w:r>
      <w:r>
        <w:t xml:space="preserve">   membrane    </w:t>
      </w:r>
      <w:r>
        <w:t xml:space="preserve">   cell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Biology</dc:title>
  <dcterms:created xsi:type="dcterms:W3CDTF">2021-10-11T03:04:39Z</dcterms:created>
  <dcterms:modified xsi:type="dcterms:W3CDTF">2021-10-11T03:04:39Z</dcterms:modified>
</cp:coreProperties>
</file>