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and structure of protozoa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เส้นยาวกว่า cilia พบในโพรโทซัวที่ชอบเกาะอยู่กับที่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ถุงภายในเซลล์ที่มีน้ำและอาหาร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เป็นถุงที่ช่วยควบคุมสมดุลน้ำในเซลล์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ออร์กาเนลที่พบในชั้น endoplasm ไม่มีสี สะสมแป้ง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เป็นขนอยู่รอบเซลล์โพรโทซัวบางชนิด ช่วยในการเคลื่อนที่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เส้นยาวคล้ายแส้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เป็นส่วนที่อยู่ในโพรโทพลาส ควบคุมการสืบพันธุ์ พบในพารามีเซียม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ออร์กาเนลที่เกี่ยวข้องกับการดำรงชีวิต อยู่ในชั้น endoplasm ในโพรโทซัวพบ 3 ชนิด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ลักษณะอ่อนนุ่ม เหลว มีรูปร่างเปลี่ยนแปลงตามการไหล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ทางผ่านของอาหาร ที่เป็นช่องเปิดบริเวณผิวเซลล์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เป็นส่วนที่อยู่ในโพรโทพลาส ทำหน้าที่ควบคุมกิจกรรมภายในเซลล์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ส่วนที่หน้าและแข็งพัฒนามาจากเซลเมมเบรน ห่อหุ้มเซลล์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เจลาติน ใส ห่อหุ้มเซลล์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แผ่นแข็ง โพรโทซัวสร้างออกมานอกเซลล์เพื่อห่อหุ้มให้เซลล์มีรูปร่างคงที่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จุดตาสีแดงหรือน้ำตาล ทำหน้าที่รับแสง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and structure of protozoa</dc:title>
  <dcterms:created xsi:type="dcterms:W3CDTF">2021-10-11T03:03:52Z</dcterms:created>
  <dcterms:modified xsi:type="dcterms:W3CDTF">2021-10-11T03:03:52Z</dcterms:modified>
</cp:coreProperties>
</file>