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large vacuoles    </w:t>
      </w:r>
      <w:r>
        <w:t xml:space="preserve">   small vacuoles    </w:t>
      </w:r>
      <w:r>
        <w:t xml:space="preserve">   lysosomes    </w:t>
      </w:r>
      <w:r>
        <w:t xml:space="preserve">   microtubules    </w:t>
      </w:r>
      <w:r>
        <w:t xml:space="preserve">   Golgi body    </w:t>
      </w:r>
      <w:r>
        <w:t xml:space="preserve">   Golgi vesicles    </w:t>
      </w:r>
      <w:r>
        <w:t xml:space="preserve">   smooth E.R.    </w:t>
      </w:r>
      <w:r>
        <w:t xml:space="preserve">   ribosomes    </w:t>
      </w:r>
      <w:r>
        <w:t xml:space="preserve">   rough E.R    </w:t>
      </w:r>
      <w:r>
        <w:t xml:space="preserve">   chloroplast    </w:t>
      </w:r>
      <w:r>
        <w:t xml:space="preserve">   mitochondria    </w:t>
      </w:r>
      <w:r>
        <w:t xml:space="preserve">   nucleus    </w:t>
      </w:r>
      <w:r>
        <w:t xml:space="preserve">   cytoplasm    </w:t>
      </w:r>
      <w:r>
        <w:t xml:space="preserve">   cell membrane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 word</dc:title>
  <dcterms:created xsi:type="dcterms:W3CDTF">2021-10-11T03:03:52Z</dcterms:created>
  <dcterms:modified xsi:type="dcterms:W3CDTF">2021-10-11T03:03:52Z</dcterms:modified>
</cp:coreProperties>
</file>