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explains that cells are 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long chains of nucleotides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movement of substances without cells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stores energy and provide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uses light energy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has specialized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stiff 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long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covers the cell and is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has fluids inside a cell that contains salts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substances through a cell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moves substances from a higher concentration to a lower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molecules passing through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takes in a substances by surrounding a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large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small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vesicles release their contents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proteins joined together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diffusion of water molecules through a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2021-10-11T03:04:44Z</dcterms:created>
  <dcterms:modified xsi:type="dcterms:W3CDTF">2021-10-11T03:04:44Z</dcterms:modified>
</cp:coreProperties>
</file>