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Takes in water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signal to cell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power 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cell with a special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organism that relies on only one other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Male produced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Gell like substance found in all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 compartment filled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Lets certain gases in and out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smell spreads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magnifying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Conducts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cells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2021-10-11T03:04:47Z</dcterms:created>
  <dcterms:modified xsi:type="dcterms:W3CDTF">2021-10-11T03:04:47Z</dcterms:modified>
</cp:coreProperties>
</file>