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 like fluid found in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stiff wall around the plant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powerhouse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 worn-out cell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All living things are made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central vacuole.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protects and regulates what enters and exits the cell.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cells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Packages proteins for transport out of the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out functions in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colored organelle.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Doesn’t have chloroplast.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Directs all of the cells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float free or attach to the E.R.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2021-10-11T03:03:13Z</dcterms:created>
  <dcterms:modified xsi:type="dcterms:W3CDTF">2021-10-11T03:03:13Z</dcterms:modified>
</cp:coreProperties>
</file>