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organize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assembles/transports proteins and lipids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synthesize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convert solar energy to chemical energy stored in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shapes, supports, and protects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modifys, sorts, and packages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stores materials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jelly like fluid that holds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of organized or specialized structures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 chemical energy into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controls what goes in and out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breaks down and recycle macromolecules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brain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then 1 chromosome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</dc:title>
  <dcterms:created xsi:type="dcterms:W3CDTF">2021-10-11T03:04:16Z</dcterms:created>
  <dcterms:modified xsi:type="dcterms:W3CDTF">2021-10-11T03:04:16Z</dcterms:modified>
</cp:coreProperties>
</file>